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>
      <w:r>
        <w:rPr>
          <w:rFonts w:hint="default"/>
        </w:rPr>
        <w:t>https://disk.yandex.ru/d/u3KxFqXg9tiwIw</w:t>
      </w:r>
    </w:p>
    <w:p w14:paraId="2D6CF9A4"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0F80BDD"/>
    <w:rsid w:val="3D2E204C"/>
    <w:rsid w:val="6D7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2024-10-07T04:14:32Z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C506E5EBD28847DCA7ADEB3BA6F27064_12</vt:lpwstr>
  </property>
</Properties>
</file>