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334F95">
      <w:pPr>
        <w:rPr>
          <w:rFonts w:hint="default"/>
          <w:lang w:val="ru-RU"/>
        </w:rPr>
      </w:pPr>
      <w:r>
        <w:rPr>
          <w:lang w:val="ru-RU"/>
        </w:rPr>
        <w:t>НАШИ</w:t>
      </w:r>
      <w:r>
        <w:rPr>
          <w:rFonts w:hint="default"/>
          <w:lang w:val="ru-RU"/>
        </w:rPr>
        <w:t xml:space="preserve"> ДОСТИЖЕНИЯ  2022-2023</w:t>
      </w:r>
    </w:p>
    <w:p w14:paraId="3BA10D9B">
      <w:pPr>
        <w:rPr>
          <w:rFonts w:hint="default"/>
          <w:lang w:val="ru-RU"/>
        </w:rPr>
      </w:pPr>
    </w:p>
    <w:p w14:paraId="2D6CF9A4"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"https://disk.yandex.ru/client/disk/%D0%93%D1%80%D0%B0%D0%BC%D0%BE%D1%82%D1%8B 2022-2023"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20"/>
          <w:rFonts w:ascii="SimSun" w:hAnsi="SimSun" w:eastAsia="SimSun" w:cs="SimSun"/>
          <w:sz w:val="24"/>
          <w:szCs w:val="24"/>
        </w:rPr>
        <w:t>Яндекс Диск (yandex.ru)</w:t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 w14:paraId="06434A57">
      <w:pPr>
        <w:rPr>
          <w:rFonts w:ascii="SimSun" w:hAnsi="SimSun" w:eastAsia="SimSun" w:cs="SimSun"/>
          <w:sz w:val="24"/>
          <w:szCs w:val="24"/>
        </w:rPr>
      </w:pPr>
    </w:p>
    <w:p w14:paraId="7F7B87BE">
      <w:pPr>
        <w:rPr>
          <w:rFonts w:ascii="SimSun" w:hAnsi="SimSun" w:eastAsia="SimSun" w:cs="SimSun"/>
          <w:sz w:val="24"/>
          <w:szCs w:val="24"/>
          <w:lang w:val="en-US"/>
        </w:rPr>
      </w:pPr>
      <w:r>
        <w:rPr>
          <w:rFonts w:hint="default" w:ascii="SimSun" w:hAnsi="SimSun" w:eastAsia="SimSun"/>
          <w:sz w:val="24"/>
          <w:szCs w:val="24"/>
          <w:lang w:val="en-US"/>
        </w:rPr>
        <w:t>https://disk.yandex.ru/d/YbtnPNmWH-rCwA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51A078A3"/>
    <w:rsid w:val="6D774564"/>
    <w:rsid w:val="6F07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2024-09-04T05:03:00Z</dcterms:created>
  <dc:creator>User</dc:creator>
  <cp:lastModifiedBy>User</cp:lastModifiedBy>
  <dcterms:modified xsi:type="dcterms:W3CDTF">2024-10-07T04:09:39Z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C506E5EBD28847DCA7ADEB3BA6F27064_12</vt:lpwstr>
  </property>
</Properties>
</file>