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>
      <w:r>
        <w:rPr>
          <w:rFonts w:hint="default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-55880</wp:posOffset>
            </wp:positionV>
            <wp:extent cx="7181850" cy="9156700"/>
            <wp:effectExtent l="0" t="0" r="0" b="6350"/>
            <wp:wrapNone/>
            <wp:docPr id="1" name="Изображение 1" descr="attachment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ttachment (1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CF9A4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CB41FB"/>
    <w:rsid w:val="3D2E204C"/>
    <w:rsid w:val="6D7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2025-01-20T04:01:31Z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C506E5EBD28847DCA7ADEB3BA6F27064_12</vt:lpwstr>
  </property>
</Properties>
</file>