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/>
    <w:p w14:paraId="2D6CF9A4">
      <w:pPr>
        <w:rPr>
          <w:lang w:val="en-US"/>
        </w:rPr>
      </w:pPr>
      <w:r>
        <w:rPr>
          <w:rFonts w:hint="default"/>
          <w:lang w:val="en-US"/>
        </w:rPr>
        <w:t>https://vk.com/wall-217585387_1253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77B035C"/>
    <w:rsid w:val="6D7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2025-03-11T03:58:22Z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C506E5EBD28847DCA7ADEB3BA6F27064_12</vt:lpwstr>
  </property>
</Properties>
</file>